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218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 – 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30), рассмотрев в открытом судебном заседании дело об административном правонарушении в отношении: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Магомедаминова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Омара </w:t>
      </w:r>
      <w:r>
        <w:rPr>
          <w:rFonts w:ascii="Times New Roman" w:eastAsia="Times New Roman" w:hAnsi="Times New Roman" w:cs="Times New Roman"/>
          <w:sz w:val="26"/>
          <w:szCs w:val="26"/>
        </w:rPr>
        <w:t>Исмаилгаджиевича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9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46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47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ExternalSystemDefinedgrp-44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41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ExternalSystemDefinedgrp-40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Магомедаминов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О.И.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мин., на </w:t>
      </w:r>
      <w:r>
        <w:rPr>
          <w:rFonts w:ascii="Times New Roman" w:eastAsia="Times New Roman" w:hAnsi="Times New Roman" w:cs="Times New Roman"/>
          <w:sz w:val="26"/>
          <w:szCs w:val="26"/>
        </w:rPr>
        <w:t>649 км. а/д Тюмень-Ханты-Мансийск, Нефтеюганского р-на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а/м </w:t>
      </w:r>
      <w:r>
        <w:rPr>
          <w:rStyle w:val="cat-CarMakeModelgrp-32rplc-28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Соболь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3rplc-29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соверш</w:t>
      </w:r>
      <w:r>
        <w:rPr>
          <w:rFonts w:ascii="Times New Roman" w:eastAsia="Times New Roman" w:hAnsi="Times New Roman" w:cs="Times New Roman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маневра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обгон движущегося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впереди грузового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выехал на полосу, предназначенную для встречного движения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1.3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Магомедаминов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Магомедаминов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Магомедаминов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стративном правонарушении </w:t>
      </w:r>
      <w:r>
        <w:rPr>
          <w:rStyle w:val="cat-UserDefinedgrp-48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Магомедаминов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О.И.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21.01.2025 в 10 час. 26 мин., на 649 км. а/д Тюмень-Ханты-Мансийск, Нефтеюганского р-на управляя а/м </w:t>
      </w:r>
      <w:r>
        <w:rPr>
          <w:rStyle w:val="cat-CarMakeModelgrp-32rplc-4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Соболь, </w:t>
      </w:r>
      <w:r>
        <w:rPr>
          <w:rStyle w:val="cat-CarNumbergrp-33rplc-4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при совершении маневра обгон движущегося впереди грузового транспортного средства выехал на полосу, предназначенную для встречного движения в зоне действия дорожного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подписанный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Магомедаминов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были разъяснены процессуальные права, предусмотренные ст. 25.1 Кодекса РФ об АП, а также возможность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свидетельствовать против себя (ст. 51 Конституции РФ), о чем в протоколе имеются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Магомедаминов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О.И., 21.01.2025 в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мин., на 649 км. а/д Тюмень-Ханты-Мансийск,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а/м </w:t>
      </w:r>
      <w:r>
        <w:rPr>
          <w:rStyle w:val="cat-CarMakeModelgrp-32rplc-50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Соболь, </w:t>
      </w:r>
      <w:r>
        <w:rPr>
          <w:rStyle w:val="cat-CarNumbergrp-33rplc-51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совершил обгон впереди движущегося транспортного средства в зоне действия дорожного 3.20 «обгон запрещен» с выездом на полосу дороги, предназначенную для встречного движения;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ИДПС ОВ ДПС </w:t>
      </w:r>
      <w:r>
        <w:rPr>
          <w:rStyle w:val="cat-ExternalSystemDefinedgrp-42rplc-5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России по Нефтеюганскому району от </w:t>
      </w:r>
      <w:r>
        <w:rPr>
          <w:rFonts w:ascii="Times New Roman" w:eastAsia="Times New Roman" w:hAnsi="Times New Roman" w:cs="Times New Roman"/>
          <w:sz w:val="26"/>
          <w:szCs w:val="26"/>
        </w:rPr>
        <w:t>21.01.2025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 изложены обстоятельства выявленного правонарушения;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операции с ВУ;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транспортного средства;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Магомедаминова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О.И.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Магомедаминов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течении календарного года неоднократно привлекался к административной ответственности по 12 главе КоАП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схемой организации дорожного движения автомобильной дороги, из которой следует, что на </w:t>
      </w:r>
      <w:r>
        <w:rPr>
          <w:rFonts w:ascii="Times New Roman" w:eastAsia="Times New Roman" w:hAnsi="Times New Roman" w:cs="Times New Roman"/>
          <w:sz w:val="26"/>
          <w:szCs w:val="26"/>
        </w:rPr>
        <w:t>649 км. а/д Тюмень-Ханты-Мансийск, Нефтеюганского р-на</w:t>
      </w:r>
      <w:r>
        <w:rPr>
          <w:rFonts w:ascii="Times New Roman" w:eastAsia="Times New Roman" w:hAnsi="Times New Roman" w:cs="Times New Roman"/>
          <w:sz w:val="26"/>
          <w:szCs w:val="26"/>
        </w:rPr>
        <w:t>, распространяется действие знака 3.20 «Обгон запрещен»;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а/м </w:t>
      </w:r>
      <w:r>
        <w:rPr>
          <w:rStyle w:val="cat-CarMakeModelgrp-32rplc-58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Соболь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33rplc-59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обгон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разъяснениям содержащимся в Пленуме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Верховного Суда Российской Федерации от 25.06.2019 года № 20 «</w:t>
      </w:r>
      <w:r>
        <w:rPr>
          <w:rFonts w:ascii="Times New Roman" w:eastAsia="Times New Roman" w:hAnsi="Times New Roman" w:cs="Times New Roman"/>
          <w:sz w:val="26"/>
          <w:szCs w:val="26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>
        <w:rPr>
          <w:rFonts w:ascii="Times New Roman" w:eastAsia="Times New Roman" w:hAnsi="Times New Roman" w:cs="Times New Roman"/>
          <w:sz w:val="26"/>
          <w:szCs w:val="26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РФ), которые квалифицируются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статьи), подлежат квалификации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такие требования </w:t>
      </w:r>
      <w:hyperlink r:id="rId7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РФ установлены, в частности, в следующих случаях: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3.20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запрещен", </w:t>
      </w:r>
      <w:hyperlink r:id="rId7" w:anchor="/document/1305770/entry/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грузовым автомобилям запрещен", </w:t>
      </w:r>
      <w:hyperlink r:id="rId7" w:anchor="/document/1305770/entry/95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маршрутных транспортных средств", </w:t>
      </w:r>
      <w:hyperlink r:id="rId7" w:anchor="/document/1305770/entry/5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велосипедистов", </w:t>
      </w:r>
      <w:hyperlink r:id="rId7" w:anchor="/document/1305770/entry/9515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5.15.7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разметки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Невыполнение требований дорожных </w:t>
      </w:r>
      <w:hyperlink r:id="rId7" w:anchor="/document/1305770/entry/404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4.3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"Круговое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движение", </w:t>
      </w:r>
      <w:hyperlink r:id="rId7" w:anchor="/document/1305770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"Въезд запрещен" (в том числе с </w:t>
      </w:r>
      <w:hyperlink r:id="rId7" w:anchor="/document/1305770/entry/98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табличкой 8.14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Магомедаминов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Магомедаминов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Магомедаминов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главой 12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Магомедаминов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Магомедаминова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Омара </w:t>
      </w:r>
      <w:r>
        <w:rPr>
          <w:rFonts w:ascii="Times New Roman" w:eastAsia="Times New Roman" w:hAnsi="Times New Roman" w:cs="Times New Roman"/>
          <w:sz w:val="26"/>
          <w:szCs w:val="26"/>
        </w:rPr>
        <w:t>Исмаилгаджиевича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семь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30rplc-6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71818000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8601010390 КПП 860101001,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номер счета получателя 03100643000000018700 в РКЦ Ханты-Мансийск//УФК по ХМАО-Югре г. Ханты-Мансийск, Вид платежа КБК 18811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601123010001140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18810486250730001074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8" w:anchor="dst1009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9" w:anchor="dst425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0" w:anchor="dst426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0" w:anchor="dst998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1" w:anchor="dst427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2" w:anchor="dst428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2" w:anchor="dst428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3" w:anchor="dst10097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4" w:anchor="dst429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5" w:anchor="dst383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6" w:anchor="dst384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7" w:anchor="dst7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7" w:anchor="dst70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8" w:anchor="dst5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9" w:anchor="dst431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20" w:anchor="dst253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Т.П. Постовалова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3rplc-11">
    <w:name w:val="cat-ExternalSystemDefined grp-43 rplc-11"/>
    <w:basedOn w:val="DefaultParagraphFont"/>
  </w:style>
  <w:style w:type="character" w:customStyle="1" w:styleId="cat-PassportDatagrp-29rplc-12">
    <w:name w:val="cat-PassportData grp-29 rplc-12"/>
    <w:basedOn w:val="DefaultParagraphFont"/>
  </w:style>
  <w:style w:type="character" w:customStyle="1" w:styleId="cat-UserDefinedgrp-45rplc-13">
    <w:name w:val="cat-UserDefined grp-45 rplc-13"/>
    <w:basedOn w:val="DefaultParagraphFont"/>
  </w:style>
  <w:style w:type="character" w:customStyle="1" w:styleId="cat-UserDefinedgrp-46rplc-15">
    <w:name w:val="cat-UserDefined grp-46 rplc-15"/>
    <w:basedOn w:val="DefaultParagraphFont"/>
  </w:style>
  <w:style w:type="character" w:customStyle="1" w:styleId="cat-UserDefinedgrp-47rplc-17">
    <w:name w:val="cat-UserDefined grp-47 rplc-17"/>
    <w:basedOn w:val="DefaultParagraphFont"/>
  </w:style>
  <w:style w:type="character" w:customStyle="1" w:styleId="cat-ExternalSystemDefinedgrp-44rplc-19">
    <w:name w:val="cat-ExternalSystemDefined grp-44 rplc-19"/>
    <w:basedOn w:val="DefaultParagraphFont"/>
  </w:style>
  <w:style w:type="character" w:customStyle="1" w:styleId="cat-ExternalSystemDefinedgrp-41rplc-21">
    <w:name w:val="cat-ExternalSystemDefined grp-41 rplc-21"/>
    <w:basedOn w:val="DefaultParagraphFont"/>
  </w:style>
  <w:style w:type="character" w:customStyle="1" w:styleId="cat-ExternalSystemDefinedgrp-40rplc-23">
    <w:name w:val="cat-ExternalSystemDefined grp-40 rplc-23"/>
    <w:basedOn w:val="DefaultParagraphFont"/>
  </w:style>
  <w:style w:type="character" w:customStyle="1" w:styleId="cat-CarMakeModelgrp-32rplc-28">
    <w:name w:val="cat-CarMakeModel grp-32 rplc-28"/>
    <w:basedOn w:val="DefaultParagraphFont"/>
  </w:style>
  <w:style w:type="character" w:customStyle="1" w:styleId="cat-CarNumbergrp-33rplc-29">
    <w:name w:val="cat-CarNumber grp-33 rplc-29"/>
    <w:basedOn w:val="DefaultParagraphFont"/>
  </w:style>
  <w:style w:type="character" w:customStyle="1" w:styleId="cat-UserDefinedgrp-48rplc-36">
    <w:name w:val="cat-UserDefined grp-48 rplc-36"/>
    <w:basedOn w:val="DefaultParagraphFont"/>
  </w:style>
  <w:style w:type="character" w:customStyle="1" w:styleId="cat-CarMakeModelgrp-32rplc-43">
    <w:name w:val="cat-CarMakeModel grp-32 rplc-43"/>
    <w:basedOn w:val="DefaultParagraphFont"/>
  </w:style>
  <w:style w:type="character" w:customStyle="1" w:styleId="cat-CarNumbergrp-33rplc-44">
    <w:name w:val="cat-CarNumber grp-33 rplc-44"/>
    <w:basedOn w:val="DefaultParagraphFont"/>
  </w:style>
  <w:style w:type="character" w:customStyle="1" w:styleId="cat-CarMakeModelgrp-32rplc-50">
    <w:name w:val="cat-CarMakeModel grp-32 rplc-50"/>
    <w:basedOn w:val="DefaultParagraphFont"/>
  </w:style>
  <w:style w:type="character" w:customStyle="1" w:styleId="cat-CarNumbergrp-33rplc-51">
    <w:name w:val="cat-CarNumber grp-33 rplc-51"/>
    <w:basedOn w:val="DefaultParagraphFont"/>
  </w:style>
  <w:style w:type="character" w:customStyle="1" w:styleId="cat-ExternalSystemDefinedgrp-42rplc-52">
    <w:name w:val="cat-ExternalSystemDefined grp-42 rplc-52"/>
    <w:basedOn w:val="DefaultParagraphFont"/>
  </w:style>
  <w:style w:type="character" w:customStyle="1" w:styleId="cat-CarMakeModelgrp-32rplc-58">
    <w:name w:val="cat-CarMakeModel grp-32 rplc-58"/>
    <w:basedOn w:val="DefaultParagraphFont"/>
  </w:style>
  <w:style w:type="character" w:customStyle="1" w:styleId="cat-CarNumbergrp-33rplc-59">
    <w:name w:val="cat-CarNumber grp-33 rplc-59"/>
    <w:basedOn w:val="DefaultParagraphFont"/>
  </w:style>
  <w:style w:type="character" w:customStyle="1" w:styleId="cat-OrganizationNamegrp-30rplc-69">
    <w:name w:val="cat-OrganizationName grp-30 rplc-69"/>
    <w:basedOn w:val="DefaultParagraphFont"/>
  </w:style>
  <w:style w:type="character" w:customStyle="1" w:styleId="cat-UserDefinedgrp-49rplc-76">
    <w:name w:val="cat-UserDefined grp-49 rplc-76"/>
    <w:basedOn w:val="DefaultParagraphFont"/>
  </w:style>
  <w:style w:type="character" w:customStyle="1" w:styleId="cat-UserDefinedgrp-50rplc-79">
    <w:name w:val="cat-UserDefined grp-50 rplc-7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86d85d3d522bb77876c524278464db710a481926/" TargetMode="External" /><Relationship Id="rId11" Type="http://schemas.openxmlformats.org/officeDocument/2006/relationships/hyperlink" Target="https://www.consultant.ru/document/cons_doc_LAW_480520/aa69183ecd988ed365aa7b0e5fffb687dc479b71/" TargetMode="External" /><Relationship Id="rId12" Type="http://schemas.openxmlformats.org/officeDocument/2006/relationships/hyperlink" Target="https://www.consultant.ru/document/cons_doc_LAW_480520/85ebd6cb5138b31da96b1488716a764c41d50496/" TargetMode="External" /><Relationship Id="rId13" Type="http://schemas.openxmlformats.org/officeDocument/2006/relationships/hyperlink" Target="https://www.consultant.ru/document/cons_doc_LAW_480520/2589a95e710dff5a9cba25e223c5d03303e8f45f/" TargetMode="External" /><Relationship Id="rId14" Type="http://schemas.openxmlformats.org/officeDocument/2006/relationships/hyperlink" Target="https://www.consultant.ru/document/cons_doc_LAW_480520/8e1db11085c966408d1ce0191aef369706a76759/" TargetMode="External" /><Relationship Id="rId15" Type="http://schemas.openxmlformats.org/officeDocument/2006/relationships/hyperlink" Target="https://www.consultant.ru/document/cons_doc_LAW_480520/3616f9cc443dbe11b6898b6fa10d5b67a307cb59/" TargetMode="External" /><Relationship Id="rId16" Type="http://schemas.openxmlformats.org/officeDocument/2006/relationships/hyperlink" Target="https://www.consultant.ru/document/cons_doc_LAW_480520/423d650543917f5abe5c2480d6fb3fca332f9d22/" TargetMode="External" /><Relationship Id="rId17" Type="http://schemas.openxmlformats.org/officeDocument/2006/relationships/hyperlink" Target="https://www.consultant.ru/document/cons_doc_LAW_480520/d52f28ae1e5997454d6d32a4336104e34ae0c87d/" TargetMode="External" /><Relationship Id="rId18" Type="http://schemas.openxmlformats.org/officeDocument/2006/relationships/hyperlink" Target="https://www.consultant.ru/document/cons_doc_LAW_480520/fe71cec502ee66689c92693910f30983ff4852aa/" TargetMode="External" /><Relationship Id="rId19" Type="http://schemas.openxmlformats.org/officeDocument/2006/relationships/hyperlink" Target="https://www.consultant.ru/document/cons_doc_LAW_480520/27b951a9ca374e6081930cfff85eabd581a523b1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9734adb3f4ad52d0fe265a97e85eab23d6dffe75/" TargetMode="Externa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www.consultant.ru/document/cons_doc_LAW_480520/ddf872bbf0198a5ffe733c85ac8e65649ba9824d/" TargetMode="External" /><Relationship Id="rId9" Type="http://schemas.openxmlformats.org/officeDocument/2006/relationships/hyperlink" Target="https://www.consultant.ru/document/cons_doc_LAW_480520/0a1fc4a4a97c33938faec3dea050cb4107c7948b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